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851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18810586240215004863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Смирнов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Смирнова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Смирнова Игоря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0412365400765008512420140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